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COUNTRYSIDE OF MEDIEVAL ENGLAND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COUNTRYSIDE OF MEDIEVAL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本书出售、求购地址：https://www.jiaokey.com/book/detail/40352149.html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关键词搜索：https://www.jiaokey.com/tag/THE COUNTRYSIDE OF MEDIEVAL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