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FLIGHT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本书出售、求购地址：https://www.jiaokey.com/book/detail/40352172.html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关键词搜索：https://www.jiaokey.com/tag/LIFE NATURE LIBRARY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