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SCIENTIST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本书出售、求购地址：https://www.jiaokey.com/book/detail/40352173.html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NATURE LIBRARY THE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