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LIGHT AND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LIGHT AND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本书出售、求购地址：https://www.jiaokey.com/book/detail/40352175.html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NATURE LIBRARY LIGHT AND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