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本书出售、求购地址：https://www.jiaokey.com/book/detail/40352178.html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NATURE LIBRARY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