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DESERT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本书出售、求购地址：https://www.jiaokey.com/book/detail/40352180.html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NATURE LIBRARY THE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