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 BIOLOGY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 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本书出售、求购地址：https://www.jiaokey.com/book/detail/40352189.html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关键词搜索：https://www.jiaokey.com/tag/DISCOVER 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