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WATER BABIES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WATER BABIES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本书出售、求购地址：https://www.jiaokey.com/book/detail/40352198.html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关键词搜索：https://www.jiaokey.com/tag/THE WATER BABIES.html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