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RAMAN SPRCTROSCOPY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RAMAN SPRCTROSCOPY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本书出售、求购地址：https://www.jiaokey.com/book/detail/40352229.html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关键词搜索：https://www.jiaokey.com/tag/BIOLOGICAL APPLICATIONS OF RAMAN SPRCTROSCOPY.html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