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REGIONAL GEOGRAPHY A QUESTION OF PLACE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REGIONAL GEOGRAPHY A QUESTION OF 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本书出售、求购地址：https://www.jiaokey.com/book/detail/40352277.html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关键词搜索：https://www.jiaokey.com/tag/WORLD REGIONAL GEOGRAPHY A QUESTION OF 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