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40352283_THE CONCEPT OF PROBABILITY_p449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40352283_THE CONCEPT OF PROBABILITY_p449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本书出售、求购地址：https://www.jiaokey.com/book/detail/40352283.html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关键词搜索：https://www.jiaokey.com/tag/40352283_THE CONCEPT OF PROBABILITY_p449.html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