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40352287_GAUGE FIELD THEORIES_p394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40352287_GAUGE FIELD THEORIES_p394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本书出售、求购地址：https://www.jiaokey.com/book/detail/40352287.html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关键词搜索：https://www.jiaokey.com/tag/40352287_GAUGE FIELD THEORIES_p394.html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