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40352290_GAIGE FIELDS AND STRINGS_p301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40352290_GAIGE FIELDS AND STRINGS_p301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本书出售、求购地址：https://www.jiaokey.com/book/detail/40352290.html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关键词搜索：https://www.jiaokey.com/tag/40352290_GAIGE FIELDS AND STRINGS_p301.html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