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CARASTROPHIC EPISODES IN EARTH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CARASTROPHIC EPISODES IN EARTH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本书出售、求购地址：https://www.jiaokey.com/book/detail/40352575.html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关键词搜索：https://www.jiaokey.com/tag/CARASTROPHIC EPISODES IN EARTH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