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CASTLE OF OTRANTO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CASTLE OF OTRANTO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本书出售、求购地址：https://www.jiaokey.com/book/detail/40352691.html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CASTLE OF OTRANTO.html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