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本书出售、求购地址：https://www.jiaokey.com/book/detail/40352736.html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关键词搜索：https://www.jiaokey.com/tag/PHYSICAL GEOLOGY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