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FROM MAPS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FROM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本书出售、求购地址：https://www.jiaokey.com/book/detail/40352771.html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关键词搜索：https://www.jiaokey.com/tag/MEASUREMENTS FROM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