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FORMULS INDEX 1ST SUPPLEMENT VOLUME 7 CA-1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FORMULS INDEX 1ST SUPPLEMENT VOLUME 7 CA-1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本书出售、求购地址：https://www.jiaokey.com/book/detail/40352829.html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关键词搜索：https://www.jiaokey.com/tag/INDEX FORMULS INDEX 1ST SUPPLEMENT VOLUME 7 CA-1.html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