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EMPIRICAL BAYES METHODS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EMPIRICAL BAYES METHODS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本书出售、求购地址：https://www.jiaokey.com/book/detail/40352845.html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关键词搜索：https://www.jiaokey.com/tag/EMPIRICAL BAYES METHODS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