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ANALYSIS OF DISCRETE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ANALYSIS OF DISCRETE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STATISTICAL ANALYSIS OF DISCRETE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