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GOLD-BUG AND OTHER TALES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GOLD-BUG AND OTHER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本书出售、求购地址：https://www.jiaokey.com/book/detail/40352865.html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GOLD-BUG AND OTHER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