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3773 Progress in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3773 Progress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3773 Progress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