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4153 Advances in Machine 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4153 Advances in Machine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本书出售、求购地址：https://www.jiaokey.com/book/detail/40352995.html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4153 Advances in Machine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