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Multimedia Computing and Systems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Multimedia Computing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本书出售、求购地址：https://www.jiaokey.com/book/detail/40353041.html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International Conference on Multimedia Computing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