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40353057_NEW DIRECTIONS Through CAD_CAM_p212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40353057_NEW DIRECTIONS Through CAD_CAM_p212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关键词搜索：https://www.jiaokey.com/tag/40353057_NEW DIRECTIONS Through CAD_CAM_p212.html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