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IAPR International Conference on Pattern Recognition Volume I Conference A:Computer Vision &amp; Image Processing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IAPR International Conference on Pattern Recognition Volume I Conference A:Computer Vision &amp;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本书出售、求购地址：https://www.jiaokey.com/book/detail/40353078.html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关键词搜索：https://www.jiaokey.com/tag/12th IAPR International Conference on Pattern Recognition Volume I Conference A:Computer Vision &amp;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