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12th IAPR International Conference on Pattern Recognition Volume II Conference B:Pattern Recognition and Neural Networks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12th IAPR International Conference on Pattern Recognition Volume II Conference B:Pattern Recognition and Neural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本书出售、求购地址：https://www.jiaokey.com/book/detail/40353079.html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关键词搜索：https://www.jiaokey.com/tag/12th IAPR International Conference on Pattern Recognition Volume II Conference B:Pattern Recognition and Neural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