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Process Planning for Manufacturing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Process Planning for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本书出售、求购地址：https://www.jiaokey.com/book/detail/40353099.html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关键词搜索：https://www.jiaokey.com/tag/Expert Process Planning for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