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PUBLIC HEALTH NURSING FIFEH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PUBLIC HEALTH NURSING FIFEH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本书出售、求购地址：https://www.jiaokey.com/book/detail/40353136.html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关键词搜索：https://www.jiaokey.com/tag/COMMUNITY PUBLIC HEALTH NURSING FIFEH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