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&amp; WELL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&amp; WELL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本书出售、求购地址：https://www.jiaokey.com/book/detail/40353141.html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关键词搜索：https://www.jiaokey.com/tag/FIT &amp; WELL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