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GRAPHICS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GRAPHICS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COMPUTER GRAPHICS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