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2.1 MADE EASY IBM PC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2.1 MADE EASY IBM PC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本书出售、求购地址：https://www.jiaokey.com/book/detail/40353205.html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关键词搜索：https://www.jiaokey.com/tag/EXCEL 2.1 MADE EASY IBM PC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