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40353282_COMPUTERS AND DATA PROCESSING TODAY WITH BASIC SECOND EDITION_p696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40353282_COMPUTERS AND DATA PROCESSING TODAY WITH BASIC SECOND EDITION_p696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本书出售、求购地址：https://www.jiaokey.com/book/detail/40353282.html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关键词搜索：https://www.jiaokey.com/tag/40353282_COMPUTERS AND DATA PROCESSING TODAY WITH BASIC SECOND EDITION_p696.html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