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EDUCTION RESEARCH AND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EDUCTION RESEARCH AND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本书出售、求购地址：https://www.jiaokey.com/book/detail/40353296.html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EDUCTION RESEARCH AND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