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JAPANESE POPULAR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JAPANESE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本书出售、求购地址：https://www.jiaokey.com/book/detail/40353335.html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关键词搜索：https://www.jiaokey.com/tag/HANDBOOK OF JAPANESE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