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IN CHINA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本书出售、求购地址：https://www.jiaokey.com/book/detail/40353369.html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关键词搜索：https://www.jiaokey.com/tag/CHRISTIANITY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