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Performance Modeling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Performance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本书出售、求购地址：https://www.jiaokey.com/book/detail/40354028.html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关键词搜索：https://www.jiaokey.com/tag/Fundamentals of Performance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