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Word/Information Processing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Word/Information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本书出售、求购地址：https://www.jiaokey.com/book/detail/40354036.html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关键词搜索：https://www.jiaokey.com/tag/Introduction to Word/Information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