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Bit-Mapped Graphics 2nd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Bit-Mapped Graphics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本书出售、求购地址：https://www.jiaokey.com/book/detail/40354082.html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关键词搜索：https://www.jiaokey.com/tag/Bit-Mapped Graphics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