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MEANING IN PSYCHOLOGICAL THERAPIES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MEANING IN PSYCHOLOGICAL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本书出售、求购地址：https://www.jiaokey.com/book/detail/40354447.html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关键词搜索：https://www.jiaokey.com/tag/THE TRANSFORMATION OF MEANING IN PSYCHOLOGICAL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