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SOIL SCIENCE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SOIL SCIENCE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本书出售、求购地址：https://www.jiaokey.com/book/detail/40354480.html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关键词搜索：https://www.jiaokey.com/tag/ADVANCES IN SOIL SCIENCE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