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TRACKING AND DATA ASSIATION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TRACKING AND DATA ASSIATION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本书出售、求购地址：https://www.jiaokey.com/book/detail/40354519.html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关键词搜索：https://www.jiaokey.com/tag/TRACKING AND DATA ASSIATION.html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