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本书出售、求购地址：https://www.jiaokey.com/book/detail/40354536.html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关键词搜索：https://www.jiaokey.com/tag/TECHNIQUES FOR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