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LASERS%PHYSICS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LASERS%PHYSICS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本书出售、求购地址：https://www.jiaokey.com/book/detail/40354551.html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关键词搜索：https://www.jiaokey.com/tag/LASERS%PHYSICS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