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OPTICAL FIBER COMMUNICATION SYSTEMS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OPTICAL FIBER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本书出售、求购地址：https://www.jiaokey.com/book/detail/40354583.html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关键词搜索：https://www.jiaokey.com/tag/INTRODUCTION TO OPTICAL FIBER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