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VCR TROUBLESHOOTING AND REPAIR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VCR TROUBLESHOOTING AND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本书出售、求购地址：https://www.jiaokey.com/book/detail/40354585.html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关键词搜索：https://www.jiaokey.com/tag/VCR TROUBLESHOOTING AND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