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PROBABILISTICS REASONING IN INTELLIGT SYSTEMS: NETWORKS OF PLAUSIBLE INFERENCE</w:t>
      </w:r>
    </w:p>
    <w:p>
      <w:r>
        <w:rPr>
          <w:rFonts w:ascii="宋体" w:hAnsi="宋体" w:eastAsia="宋体"/>
          <w:sz w:val="24"/>
        </w:rPr>
        <w:t>MORGAN KAUFMANN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PROBABILISTICS REASONING IN INTELLIGT SYSTEMS: NETWORKS OF PLAUSIBLE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KAUFMANN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本书出售、求购地址：https://www.jiaokey.com/book/detail/40354591.html</w:t>
      </w:r>
    </w:p>
    <w:p>
      <w:r>
        <w:t>更多相关图书推荐：https://www.jiaokey.com</w:t>
      </w:r>
    </w:p>
    <w:p>
      <w:r>
        <w:t>MORGAN KAUFMANN PUBLISHERS 其他作品：https://www.jiaokey.com/tag/MORGAN KAUFMANN PUBLISHERS.html</w:t>
      </w:r>
    </w:p>
    <w:p>
      <w:r>
        <w:t xml:space="preserve"> INC. 出版图书：https://www.jiaokey.com/tag/ INC..html</w:t>
      </w:r>
    </w:p>
    <w:p>
      <w:r>
        <w:t>关键词搜索：https://www.jiaokey.com/tag/PROBABILISTICS REASONING IN INTELLIGT SYSTEMS: NETWORKS OF PLAUSIBLE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