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本书出售、求购地址：https://www.jiaokey.com/book/detail/40354633.html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关键词搜索：https://www.jiaokey.com/tag/THE KNOWLEDGE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