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 TESTS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 TESTS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本书出售、求购地址：https://www.jiaokey.com/book/detail/40354722.html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关键词搜索：https://www.jiaokey.com/tag/OBJECTIVE TESTS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