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DEVIATIONS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DEVIATIONS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关键词搜索：https://www.jiaokey.com/tag/LARGE DEVIATIONS.html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